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007小说系列  皇家赌场</w:t>
      </w:r>
    </w:p>
    <w:p>
      <w:r>
        <w:rPr>
          <w:rFonts w:ascii="宋体" w:hAnsi="宋体" w:eastAsia="宋体"/>
          <w:sz w:val="24"/>
        </w:rPr>
        <w:t>（英）伊恩·弗莱明著；秦闻佳译；吴建国主编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007小说系列  皇家赌场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（英）伊恩·弗莱明著；秦闻佳译；吴建国主编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本书出售、求购地址：https://www.jiaokey.com/book/detail/14417101.html</w:t>
      </w:r>
    </w:p>
    <w:p>
      <w:r>
        <w:t>更多相关图书推荐：https://www.jiaokey.com</w:t>
      </w:r>
    </w:p>
    <w:p>
      <w:r>
        <w:t>（英）伊恩·弗莱明著；秦闻佳译；吴建国主编 其他作品：https://www.jiaokey.com/tag/（英）伊恩·弗莱明著；秦闻佳译；吴建国主编.html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关键词搜索：https://www.jiaokey.com/tag/007小说系列  皇家赌场.html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