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时间的囚徒  长篇小说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时间的囚徒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本书出售、求购地址：https://www.jiaokey.com/book/detail/14417097.html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关键词搜索：https://www.jiaokey.com/tag/时间的囚徒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