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我才不是没有故事的女孩子</w:t>
      </w:r>
    </w:p>
    <w:p>
      <w:r>
        <w:rPr>
          <w:rFonts w:ascii="宋体" w:hAnsi="宋体" w:eastAsia="宋体"/>
          <w:sz w:val="24"/>
        </w:rPr>
        <w:t>肖慧著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我才不是没有故事的女孩子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本书出售、求购地址：https://www.jiaokey.com/book/detail/14417095.html</w:t>
      </w:r>
    </w:p>
    <w:p>
      <w:r>
        <w:t>更多相关图书推荐：https://www.jiaokey.com</w:t>
      </w:r>
    </w:p>
    <w:p>
      <w:r>
        <w:t>肖慧著 其他作品：https://www.jiaokey.com/tag/肖慧著.html</w:t>
      </w:r>
    </w:p>
    <w:p>
      <w:r>
        <w:t>长春:吉林文史出版社,2018.05 出版图书：https://www.jiaokey.com/tag/长春:吉林文史出版社,2018.05.html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