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家装全能王  全能家装口袋书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家装全能王  全能家装口袋书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本书出售、求购地址：https://www.jiaokey.com/book/detail/14417080.html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关键词搜索：https://www.jiaokey.com/tag/家装全能王  全能家装口袋书.html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