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水泵与水泵站</w:t>
      </w:r>
    </w:p>
    <w:p>
      <w:r>
        <w:rPr>
          <w:rFonts w:ascii="宋体" w:hAnsi="宋体" w:eastAsia="宋体"/>
          <w:sz w:val="24"/>
        </w:rPr>
        <w:t>陶家俊主编；李宗尧，杨晓红，方永锋，肖本领副主编；胡晓军主审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水泵与水泵站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陶家俊主编；李宗尧，杨晓红，方永锋，肖本领副主编；胡晓军主审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本书出售、求购地址：https://www.jiaokey.com/book/detail/14417061.html</w:t>
      </w:r>
    </w:p>
    <w:p>
      <w:r>
        <w:t>更多相关图书推荐：https://www.jiaokey.com</w:t>
      </w:r>
    </w:p>
    <w:p>
      <w:r>
        <w:t>陶家俊主编；李宗尧，杨晓红，方永锋，肖本领副主编；胡晓军主审 其他作品：https://www.jiaokey.com/tag/陶家俊主编；李宗尧，杨晓红，方永锋，肖本领副主编；胡晓军主审.html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关键词搜索：https://www.jiaokey.com/tag/水泵与水泵站.html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