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淮河中游河道水动力数学模型及应用</w:t>
      </w:r>
    </w:p>
    <w:p>
      <w:r>
        <w:rPr>
          <w:rFonts w:ascii="宋体" w:hAnsi="宋体" w:eastAsia="宋体"/>
          <w:sz w:val="24"/>
        </w:rPr>
        <w:t>虞邦义，蔡建平，黄灵敏著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淮河中游河道水动力数学模型及应用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虞邦义，蔡建平，黄灵敏著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本书出售、求购地址：https://www.jiaokey.com/book/detail/14417057.html</w:t>
      </w:r>
    </w:p>
    <w:p>
      <w:r>
        <w:t>更多相关图书推荐：https://www.jiaokey.com</w:t>
      </w:r>
    </w:p>
    <w:p>
      <w:r>
        <w:t>虞邦义，蔡建平，黄灵敏著 其他作品：https://www.jiaokey.com/tag/虞邦义，蔡建平，黄灵敏著.html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关键词搜索：https://www.jiaokey.com/tag/淮河中游河道水动力数学模型及应用.html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