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国粹图典  家具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国粹图典  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本书出售、求购地址：https://www.jiaokey.com/book/detail/14417047.html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关键词搜索：https://www.jiaokey.com/tag/国粹图典  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