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工业企业水平衡测试技术与方法</w:t>
      </w:r>
    </w:p>
    <w:p>
      <w:r>
        <w:rPr>
          <w:rFonts w:ascii="宋体" w:hAnsi="宋体" w:eastAsia="宋体"/>
          <w:sz w:val="24"/>
        </w:rPr>
        <w:t>水利部综合事业局，水利部水资源管理中心著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工业企业水平衡测试技术与方法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水利部综合事业局，水利部水资源管理中心著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本书出售、求购地址：https://www.jiaokey.com/book/detail/14417010.html</w:t>
      </w:r>
    </w:p>
    <w:p>
      <w:r>
        <w:t>更多相关图书推荐：https://www.jiaokey.com</w:t>
      </w:r>
    </w:p>
    <w:p>
      <w:r>
        <w:t>水利部综合事业局，水利部水资源管理中心著 其他作品：https://www.jiaokey.com/tag/水利部综合事业局，水利部水资源管理中心著.html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关键词搜索：https://www.jiaokey.com/tag/工业企业水平衡测试技术与方法.html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