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风格不朽  绅士着装的历史与守则</w:t>
      </w:r>
    </w:p>
    <w:p>
      <w:r>
        <w:rPr>
          <w:rFonts w:ascii="宋体" w:hAnsi="宋体" w:eastAsia="宋体"/>
          <w:sz w:val="24"/>
        </w:rPr>
        <w:t>（美）G.布鲁斯·博耶（G.BrueBoyer）著；邓悦现译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风格不朽  绅士着装的历史与守则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（美）G.布鲁斯·博耶（G.BrueBoyer）著；邓悦现译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本书出售、求购地址：https://www.jiaokey.com/book/detail/14417004.html</w:t>
      </w:r>
    </w:p>
    <w:p>
      <w:r>
        <w:t>更多相关图书推荐：https://www.jiaokey.com</w:t>
      </w:r>
    </w:p>
    <w:p>
      <w:r>
        <w:t>（美）G.布鲁斯·博耶（G.BrueBoyer）著；邓悦现译 其他作品：https://www.jiaokey.com/tag/（美）G.布鲁斯·博耶（G.BrueBoyer）著；邓悦现译.html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关键词搜索：https://www.jiaokey.com/tag/风格不朽  绅士着装的历史与守则.html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