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书名：乡镇供排水技术</w:t>
      </w:r>
    </w:p>
    <w:p>
      <w:r>
        <w:t>作者：陈亚萍，李雪转主编；张时珍，苏莹副主编；任红侠主审</w:t>
      </w:r>
    </w:p>
    <w:p>
      <w:r>
        <w:t>出版社：郑州:黄河水利出版社,2015.01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乡镇供排水技术 评论地址：https://www.jiaokey.com/book/detail/14416987.html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