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水稻根系形态生理与产量形成的关系及其栽培调控技术</w:t>
      </w:r>
    </w:p>
    <w:p>
      <w:r>
        <w:rPr>
          <w:rFonts w:ascii="宋体" w:hAnsi="宋体" w:eastAsia="宋体"/>
          <w:sz w:val="24"/>
        </w:rPr>
        <w:t>张耗，杨建昌，张建华著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水稻根系形态生理与产量形成的关系及其栽培调控技术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张耗，杨建昌，张建华著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本书出售、求购地址：https://www.jiaokey.com/book/detail/14416961.html</w:t>
      </w:r>
    </w:p>
    <w:p>
      <w:r>
        <w:t>更多相关图书推荐：https://www.jiaokey.com</w:t>
      </w:r>
    </w:p>
    <w:p>
      <w:r>
        <w:t>张耗，杨建昌，张建华著 其他作品：https://www.jiaokey.com/tag/张耗，杨建昌，张建华著.html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关键词搜索：https://www.jiaokey.com/tag/水稻根系形态生理与产量形成的关系及其栽培调控技术.html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