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书名：汽车整车故障检测</w:t>
      </w:r>
    </w:p>
    <w:p>
      <w:r>
        <w:t>作者：刘宾发，周永钢主编</w:t>
      </w:r>
    </w:p>
    <w:p>
      <w:r>
        <w:t>出版社：北京:航空工业出版社,2015.05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汽车整车故障检测 评论地址：https://www.jiaokey.com/book/detail/14416932.html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