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  车身清洁维护岗位技术培训教材  第2版</w:t>
      </w:r>
    </w:p>
    <w:p>
      <w:r>
        <w:rPr>
          <w:rFonts w:ascii="宋体" w:hAnsi="宋体" w:eastAsia="宋体"/>
          <w:sz w:val="24"/>
        </w:rPr>
        <w:t>吴晋裕编著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  车身清洁维护岗位技术培训教材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吴晋裕编著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本书出售、求购地址：https://www.jiaokey.com/book/detail/14416929.html</w:t>
      </w:r>
    </w:p>
    <w:p>
      <w:r>
        <w:t>更多相关图书推荐：https://www.jiaokey.com</w:t>
      </w:r>
    </w:p>
    <w:p>
      <w:r>
        <w:t>吴晋裕编著 其他作品：https://www.jiaokey.com/tag/吴晋裕编著.html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关键词搜索：https://www.jiaokey.com/tag/汽车美容  车身清洁维护岗位技术培训教材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