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企业安全生产宝典  上  矿业、军工、电力、石油、化工、建筑等行业使用</w:t>
      </w:r>
    </w:p>
    <w:p>
      <w:r>
        <w:rPr>
          <w:rFonts w:ascii="宋体" w:hAnsi="宋体" w:eastAsia="宋体"/>
          <w:sz w:val="24"/>
        </w:rPr>
        <w:t>张国顺，蔡俊辉主编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企业安全生产宝典  上  矿业、军工、电力、石油、化工、建筑等行业使用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张国顺，蔡俊辉主编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本书出售、求购地址：https://www.jiaokey.com/book/detail/14416923.html</w:t>
      </w:r>
    </w:p>
    <w:p>
      <w:r>
        <w:t>更多相关图书推荐：https://www.jiaokey.com</w:t>
      </w:r>
    </w:p>
    <w:p>
      <w:r>
        <w:t>张国顺，蔡俊辉主编 其他作品：https://www.jiaokey.com/tag/张国顺，蔡俊辉主编.html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关键词搜索：https://www.jiaokey.com/tag/企业安全生产宝典  上  矿业、军工、电力、石油、化工、建筑等行业使用.html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