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书名：茄子栽培新技术</w:t>
      </w:r>
    </w:p>
    <w:p>
      <w:r>
        <w:t>作者：郭卫丽，陈碧华，周俊国编著</w:t>
      </w:r>
    </w:p>
    <w:p>
      <w:r>
        <w:t>出版社：北京:中国科学技术出版社,2017.06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茄子栽培新技术 评论地址：https://www.jiaokey.com/book/detail/14416920.html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