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长江航道整治软体排设计与施工成套技术研发与应用</w:t>
      </w:r>
    </w:p>
    <w:p>
      <w:r>
        <w:rPr>
          <w:rFonts w:ascii="宋体" w:hAnsi="宋体" w:eastAsia="宋体"/>
          <w:sz w:val="24"/>
        </w:rPr>
        <w:t>刘怀汉，付中敏，郑惊涛，陈先桥等编著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长江航道整治软体排设计与施工成套技术研发与应用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刘怀汉，付中敏，郑惊涛，陈先桥等编著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本书出售、求购地址：https://www.jiaokey.com/book/detail/14416909.html</w:t>
      </w:r>
    </w:p>
    <w:p>
      <w:r>
        <w:t>更多相关图书推荐：https://www.jiaokey.com</w:t>
      </w:r>
    </w:p>
    <w:p>
      <w:r>
        <w:t>刘怀汉，付中敏，郑惊涛，陈先桥等编著 其他作品：https://www.jiaokey.com/tag/刘怀汉，付中敏，郑惊涛，陈先桥等编著.html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关键词搜索：https://www.jiaokey.com/tag/长江航道整治软体排设计与施工成套技术研发与应用.html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