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书名：如何种植有机蔬菜</w:t>
      </w:r>
    </w:p>
    <w:p>
      <w:r>
        <w:t>作者：成妍著</w:t>
      </w:r>
    </w:p>
    <w:p>
      <w:r>
        <w:t>出版社：太原:山西经济出版社,2016.05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如何种植有机蔬菜 评论地址：https://www.jiaokey.com/book/detail/14416891.html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