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务工与劳动保护常识</w:t>
      </w:r>
    </w:p>
    <w:p>
      <w:r>
        <w:rPr>
          <w:rFonts w:ascii="宋体" w:hAnsi="宋体" w:eastAsia="宋体"/>
          <w:sz w:val="24"/>
        </w:rPr>
        <w:t>唐仲明，曹建辉，刘晓，王素华，冉海清，史玉秀编著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务工与劳动保护常识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唐仲明，曹建辉，刘晓，王素华，冉海清，史玉秀编著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本书出售、求购地址：https://www.jiaokey.com/book/detail/14416888.html</w:t>
      </w:r>
    </w:p>
    <w:p>
      <w:r>
        <w:t>更多相关图书推荐：https://www.jiaokey.com</w:t>
      </w:r>
    </w:p>
    <w:p>
      <w:r>
        <w:t>唐仲明，曹建辉，刘晓，王素华，冉海清，史玉秀编著 其他作品：https://www.jiaokey.com/tag/唐仲明，曹建辉，刘晓，王素华，冉海清，史玉秀编著.html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关键词搜索：https://www.jiaokey.com/tag/务工与劳动保护常识.html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