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书名：《航海英语（大副）》译文及精讲</w:t>
      </w:r>
    </w:p>
    <w:p>
      <w:r>
        <w:t>作者：曾冬苟，张甜，刘小娟，颜莉洁主编；谢朝晖，张瑞申副主编</w:t>
      </w:r>
    </w:p>
    <w:p>
      <w:r>
        <w:t>出版社：大连：大连海事大学出版社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《航海英语（大副）》译文及精讲 评论地址：https://www.jiaokey.com/book/detail/14416880.html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