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书名：典型矿山区域生态环境图集</w:t>
      </w:r>
    </w:p>
    <w:p>
      <w:r>
        <w:t>作者:何国金主编；程博，彭燕副主编</w:t>
      </w:r>
    </w:p>
    <w:p>
      <w:r>
        <w:t>出版社:武汉：中国地质大学出版社</w:t>
      </w:r>
    </w:p>
    <w:p>
      <w:r>
        <w:t>出版日期：2017.04</w:t>
      </w:r>
    </w:p>
    <w:p>
      <w:r>
        <w:t>总页数：219</w:t>
      </w:r>
    </w:p>
    <w:p>
      <w:r>
        <w:t>更多请访问教客网:www.jiaokey.com</w:t>
      </w:r>
    </w:p>
    <w:p>
      <w:r>
        <w:t>典型矿山区域生态环境图集评论地址：https://www.jiaokey.com/book/detail/14416873.html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