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政协株洲市第八届委员会第三次会议  大会发言材料汇编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政协株洲市第八届委员会第三次会议  大会发言材料汇编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本书出售、求购地址：https://www.jiaokey.com/book/detail/14416774.html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关键词搜索：https://www.jiaokey.com/tag/政协株洲市第八届委员会第三次会议  大会发言材料汇编.html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