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株洲市改革开放30年  回顾与展望</w:t>
      </w:r>
    </w:p>
    <w:p>
      <w:r>
        <w:rPr>
          <w:rFonts w:ascii="宋体" w:hAnsi="宋体" w:eastAsia="宋体"/>
          <w:sz w:val="24"/>
        </w:rPr>
        <w:t>株洲市发展和改革委员会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株洲市改革开放30年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株洲市发展和改革委员会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本书出售、求购地址：https://www.jiaokey.com/book/detail/14416749.html</w:t>
      </w:r>
    </w:p>
    <w:p>
      <w:r>
        <w:t>更多相关图书推荐：https://www.jiaokey.com</w:t>
      </w:r>
    </w:p>
    <w:p>
      <w:r>
        <w:t>株洲市发展和改革委员会 其他作品：https://www.jiaokey.com/tag/株洲市发展和改革委员会.html</w:t>
      </w:r>
    </w:p>
    <w:p>
      <w:r>
        <w:t>英达印刷厂 出版图书：https://www.jiaokey.com/tag/英达印刷厂.html</w:t>
      </w:r>
    </w:p>
    <w:p>
      <w:r>
        <w:t>关键词搜索：https://www.jiaokey.com/tag/株洲市改革开放30年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