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中国早期社会边缘角色  一个文学的透视点</w:t>
      </w:r>
    </w:p>
    <w:p>
      <w:r>
        <w:rPr>
          <w:rFonts w:ascii="宋体" w:hAnsi="宋体" w:eastAsia="宋体"/>
          <w:sz w:val="24"/>
        </w:rPr>
        <w:t>郑瑞侠著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中国早期社会边缘角色  一个文学的透视点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本书出售、求购地址：https://www.jiaokey.com/book/detail/14416705.html</w:t>
      </w:r>
    </w:p>
    <w:p>
      <w:r>
        <w:t>更多相关图书推荐：https://www.jiaokey.com</w:t>
      </w:r>
    </w:p>
    <w:p>
      <w:r>
        <w:t>郑瑞侠著 其他作品：https://www.jiaokey.com/tag/郑瑞侠著.html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关键词搜索：https://www.jiaokey.com/tag/中国早期社会边缘角色  一个文学的透视点.html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