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书名：台籍革命伉俪</w:t>
      </w:r>
    </w:p>
    <w:p>
      <w:r>
        <w:t>作者：徐康著</w:t>
      </w:r>
    </w:p>
    <w:p>
      <w:r>
        <w:t>出版社：北京:台海出版社,2018.01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台籍革命伉俪 评论地址：https://www.jiaokey.com/book/detail/14416697.html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