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书名：票据、信用证业务中的法律风险及经典案例  中</w:t>
      </w:r>
    </w:p>
    <w:p>
      <w:r>
        <w:t>作者：朱鑫鹏，朱倩著</w:t>
      </w:r>
    </w:p>
    <w:p>
      <w:r>
        <w:t>出版社：上海:立信会计出版社,2018.03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票据、信用证业务中的法律风险及经典案例  中 评论地址：https://www.jiaokey.com/book/detail/14416677.html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