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拉丁美洲和加勒比经济发展分析与展望  2017</w:t>
      </w:r>
    </w:p>
    <w:p>
      <w:r>
        <w:rPr>
          <w:rFonts w:ascii="宋体" w:hAnsi="宋体" w:eastAsia="宋体"/>
          <w:sz w:val="24"/>
        </w:rPr>
        <w:t>陈朝先，刘学东主编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拉丁美洲和加勒比经济发展分析与展望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陈朝先，刘学东主编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本书出售、求购地址：https://www.jiaokey.com/book/detail/14416672.html</w:t>
      </w:r>
    </w:p>
    <w:p>
      <w:r>
        <w:t>更多相关图书推荐：https://www.jiaokey.com</w:t>
      </w:r>
    </w:p>
    <w:p>
      <w:r>
        <w:t>陈朝先，刘学东主编 其他作品：https://www.jiaokey.com/tag/陈朝先，刘学东主编.html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关键词搜索：https://www.jiaokey.com/tag/拉丁美洲和加勒比经济发展分析与展望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