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当青春遭遇婚姻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当青春遭遇婚姻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本书出售、求购地址：https://www.jiaokey.com/book/detail/14416668.html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关键词搜索：https://www.jiaokey.com/tag/当青春遭遇婚姻.html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