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不可辜负的用餐时光  餐桌布置技巧</w:t>
      </w:r>
    </w:p>
    <w:p>
      <w:r>
        <w:rPr>
          <w:rFonts w:ascii="宋体" w:hAnsi="宋体" w:eastAsia="宋体"/>
          <w:sz w:val="24"/>
        </w:rPr>
        <w:t>（日）丸山洋子著；袁蒙译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不可辜负的用餐时光  餐桌布置技巧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（日）丸山洋子著；袁蒙译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本书出售、求购地址：https://www.jiaokey.com/book/detail/14416631.html</w:t>
      </w:r>
    </w:p>
    <w:p>
      <w:r>
        <w:t>更多相关图书推荐：https://www.jiaokey.com</w:t>
      </w:r>
    </w:p>
    <w:p>
      <w:r>
        <w:t>（日）丸山洋子著；袁蒙译 其他作品：https://www.jiaokey.com/tag/（日）丸山洋子著；袁蒙译.html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关键词搜索：https://www.jiaokey.com/tag/不可辜负的用餐时光  餐桌布置技巧.html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