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网络攻防实战研究  漏洞利用与提权</w:t>
      </w:r>
    </w:p>
    <w:p>
      <w:r>
        <w:rPr>
          <w:rFonts w:ascii="宋体" w:hAnsi="宋体" w:eastAsia="宋体"/>
          <w:sz w:val="24"/>
        </w:rPr>
        <w:t>祝烈煌，张子剑主编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网络攻防实战研究  漏洞利用与提权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祝烈煌，张子剑主编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本书出售、求购地址：https://www.jiaokey.com/book/detail/14416623.html</w:t>
      </w:r>
    </w:p>
    <w:p>
      <w:r>
        <w:t>更多相关图书推荐：https://www.jiaokey.com</w:t>
      </w:r>
    </w:p>
    <w:p>
      <w:r>
        <w:t>祝烈煌，张子剑主编 其他作品：https://www.jiaokey.com/tag/祝烈煌，张子剑主编.html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关键词搜索：https://www.jiaokey.com/tag/网络攻防实战研究  漏洞利用与提权.html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