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碳化硅技术基本原理  生长、表征、器件和应用</w:t>
      </w:r>
    </w:p>
    <w:p>
      <w:r>
        <w:rPr>
          <w:rFonts w:ascii="宋体" w:hAnsi="宋体" w:eastAsia="宋体"/>
          <w:sz w:val="24"/>
        </w:rPr>
        <w:t>（日）木本恒畅（Tsunenobu Kimoto），（美）詹姆士A.库珀（James A. Cooper）著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碳化硅技术基本原理  生长、表征、器件和应用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（日）木本恒畅（Tsunenobu Kimoto），（美）詹姆士A.库珀（James A. Cooper）著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本书出售、求购地址：https://www.jiaokey.com/book/detail/14416621.html</w:t>
      </w:r>
    </w:p>
    <w:p>
      <w:r>
        <w:t>更多相关图书推荐：https://www.jiaokey.com</w:t>
      </w:r>
    </w:p>
    <w:p>
      <w:r>
        <w:t>（日）木本恒畅（Tsunenobu Kimoto），（美）詹姆士A.库珀（James A. Cooper）著 其他作品：https://www.jiaokey.com/tag/（日）木本恒畅（Tsunenobu Kimoto），（美）詹姆士A.库珀（James A. Cooper）著.html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关键词搜索：https://www.jiaokey.com/tag/碳化硅技术基本原理  生长、表征、器件和应用.html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