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珠三角历史文化村镇保护的现实困境与对策</w:t>
      </w:r>
    </w:p>
    <w:p>
      <w:r>
        <w:rPr>
          <w:rFonts w:ascii="宋体" w:hAnsi="宋体" w:eastAsia="宋体"/>
          <w:sz w:val="24"/>
        </w:rPr>
        <w:t>罗瑜斌著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珠三角历史文化村镇保护的现实困境与对策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本书出售、求购地址：https://www.jiaokey.com/book/detail/14416611.html</w:t>
      </w:r>
    </w:p>
    <w:p>
      <w:r>
        <w:t>更多相关图书推荐：https://www.jiaokey.com</w:t>
      </w:r>
    </w:p>
    <w:p>
      <w:r>
        <w:t>罗瑜斌著 其他作品：https://www.jiaokey.com/tag/罗瑜斌著.html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关键词搜索：https://www.jiaokey.com/tag/珠三角历史文化村镇保护的现实困境与对策.html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