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肌肉骨骼功能解剖涂色书  第2版</w:t>
      </w:r>
    </w:p>
    <w:p>
      <w:r>
        <w:rPr>
          <w:rFonts w:ascii="宋体" w:hAnsi="宋体" w:eastAsia="宋体"/>
          <w:sz w:val="24"/>
        </w:rPr>
        <w:t>（美）Joseph E. Muscolino编著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肌肉骨骼功能解剖涂色书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E. Muscolino编著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本书出售、求购地址：https://www.jiaokey.com/book/detail/14416610.html</w:t>
      </w:r>
    </w:p>
    <w:p>
      <w:r>
        <w:t>更多相关图书推荐：https://www.jiaokey.com</w:t>
      </w:r>
    </w:p>
    <w:p>
      <w:r>
        <w:t>（美）Joseph E. Muscolino编著 其他作品：https://www.jiaokey.com/tag/（美）Joseph E. Muscolino编著.html</w:t>
      </w:r>
    </w:p>
    <w:p>
      <w:r>
        <w:t>关键词搜索：https://www.jiaokey.com/tag/肌肉骨骼功能解剖涂色书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