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世界卫生组织标准针灸经穴定位  西太平洋地区  汉法对照</w:t>
      </w:r>
    </w:p>
    <w:p>
      <w:r>
        <w:rPr>
          <w:rFonts w:ascii="宋体" w:hAnsi="宋体" w:eastAsia="宋体"/>
          <w:sz w:val="24"/>
        </w:rPr>
        <w:t>黄龙祥审订；胡卫国，胡骁维译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世界卫生组织标准针灸经穴定位  西太平洋地区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黄龙祥审订；胡卫国，胡骁维译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本书出售、求购地址：https://www.jiaokey.com/book/detail/14416591.html</w:t>
      </w:r>
    </w:p>
    <w:p>
      <w:r>
        <w:t>更多相关图书推荐：https://www.jiaokey.com</w:t>
      </w:r>
    </w:p>
    <w:p>
      <w:r>
        <w:t>黄龙祥审订；胡卫国，胡骁维译 其他作品：https://www.jiaokey.com/tag/黄龙祥审订；胡卫国，胡骁维译.html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关键词搜索：https://www.jiaokey.com/tag/世界卫生组织标准针灸经穴定位  西太平洋地区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