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陈桥驿全集  第2卷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陈桥驿全集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本书出售、求购地址：https://www.jiaokey.com/book/detail/14416536.html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关键词搜索：https://www.jiaokey.com/tag/陈桥驿全集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