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刻意回避日常生活的心理分析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刻意回避日常生活的心理分析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本书出售、求购地址：https://www.jiaokey.com/book/detail/14416535.html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关键词搜索：https://www.jiaokey.com/tag/刻意回避日常生活的心理分析.html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