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面向21世纪的中国林业教育</w:t>
      </w:r>
    </w:p>
    <w:p>
      <w:r>
        <w:rPr>
          <w:rFonts w:ascii="宋体" w:hAnsi="宋体" w:eastAsia="宋体"/>
          <w:sz w:val="24"/>
        </w:rPr>
        <w:t>张观礼主编；朱堃元，崔俊玲，刘佳副主编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面向21世纪的中国林业教育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张观礼主编；朱堃元，崔俊玲，刘佳副主编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本书出售、求购地址：https://www.jiaokey.com/book/detail/14416489.html</w:t>
      </w:r>
    </w:p>
    <w:p>
      <w:r>
        <w:t>更多相关图书推荐：https://www.jiaokey.com</w:t>
      </w:r>
    </w:p>
    <w:p>
      <w:r>
        <w:t>张观礼主编；朱堃元，崔俊玲，刘佳副主编 其他作品：https://www.jiaokey.com/tag/张观礼主编；朱堃元，崔俊玲，刘佳副主编.html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关键词搜索：https://www.jiaokey.com/tag/面向21世纪的中国林业教育.html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