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后处理对ACQ  D处理材流失性影响及固着机理研究</w:t>
      </w:r>
    </w:p>
    <w:p>
      <w:r>
        <w:rPr>
          <w:rFonts w:ascii="宋体" w:hAnsi="宋体" w:eastAsia="宋体"/>
          <w:sz w:val="24"/>
        </w:rPr>
        <w:t>于丽丽等著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后处理对ACQ  D处理材流失性影响及固着机理研究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本书出售、求购地址：https://www.jiaokey.com/book/detail/14416485.html</w:t>
      </w:r>
    </w:p>
    <w:p>
      <w:r>
        <w:t>更多相关图书推荐：https://www.jiaokey.com</w:t>
      </w:r>
    </w:p>
    <w:p>
      <w:r>
        <w:t>于丽丽等著 其他作品：https://www.jiaokey.com/tag/于丽丽等著.html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关键词搜索：https://www.jiaokey.com/tag/后处理对ACQ  D处理材流失性影响及固着机理研究.html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