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中国主要木质林产品虚拟水测算和虚拟水贸易研究</w:t>
      </w:r>
    </w:p>
    <w:p>
      <w:r>
        <w:rPr>
          <w:rFonts w:ascii="宋体" w:hAnsi="宋体" w:eastAsia="宋体"/>
          <w:sz w:val="24"/>
        </w:rPr>
        <w:t>田明华，高秋杰，刘诚等著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中国主要木质林产品虚拟水测算和虚拟水贸易研究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田明华，高秋杰，刘诚等著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本书出售、求购地址：https://www.jiaokey.com/book/detail/14416478.html</w:t>
      </w:r>
    </w:p>
    <w:p>
      <w:r>
        <w:t>更多相关图书推荐：https://www.jiaokey.com</w:t>
      </w:r>
    </w:p>
    <w:p>
      <w:r>
        <w:t>田明华，高秋杰，刘诚等著 其他作品：https://www.jiaokey.com/tag/田明华，高秋杰，刘诚等著.html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关键词搜索：https://www.jiaokey.com/tag/中国主要木质林产品虚拟水测算和虚拟水贸易研究.html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