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草原持续利用经营模式与产业组织优化研究</w:t>
      </w:r>
    </w:p>
    <w:p>
      <w:r>
        <w:rPr>
          <w:rFonts w:ascii="宋体" w:hAnsi="宋体" w:eastAsia="宋体"/>
          <w:sz w:val="24"/>
        </w:rPr>
        <w:t>张立中编；辛国昌编；陈建成著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草原持续利用经营模式与产业组织优化研究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张立中编；辛国昌编；陈建成著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本书出售、求购地址：https://www.jiaokey.com/book/detail/14416455.html</w:t>
      </w:r>
    </w:p>
    <w:p>
      <w:r>
        <w:t>更多相关图书推荐：https://www.jiaokey.com</w:t>
      </w:r>
    </w:p>
    <w:p>
      <w:r>
        <w:t>张立中编；辛国昌编；陈建成著 其他作品：https://www.jiaokey.com/tag/张立中编；辛国昌编；陈建成著.html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关键词搜索：https://www.jiaokey.com/tag/草原持续利用经营模式与产业组织优化研究.html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