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邵玉铮隶书老子道德经  附白话译注及名言索引</w:t>
      </w:r>
    </w:p>
    <w:p>
      <w:r>
        <w:rPr>
          <w:rFonts w:ascii="宋体" w:hAnsi="宋体" w:eastAsia="宋体"/>
          <w:sz w:val="24"/>
        </w:rPr>
        <w:t>邵玉铮书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邵玉铮隶书老子道德经  附白话译注及名言索引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本书出售、求购地址：https://www.jiaokey.com/book/detail/14416450.html</w:t>
      </w:r>
    </w:p>
    <w:p>
      <w:r>
        <w:t>更多相关图书推荐：https://www.jiaokey.com</w:t>
      </w:r>
    </w:p>
    <w:p>
      <w:r>
        <w:t>邵玉铮书 其他作品：https://www.jiaokey.com/tag/邵玉铮书.html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关键词搜索：https://www.jiaokey.com/tag/邵玉铮隶书老子道德经  附白话译注及名言索引.html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