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书名：内蒙古达赉湖自然保护区鸟类区系及群落生态学研究</w:t>
      </w:r>
    </w:p>
    <w:p>
      <w:r>
        <w:t>作者：赵格日乐图，崔国发著</w:t>
      </w:r>
    </w:p>
    <w:p>
      <w:r>
        <w:t>出版社：赤峰：内蒙古科学技术出版社</w:t>
      </w:r>
    </w:p>
    <w:p>
      <w:r>
        <w:t>出版日期：2012.06</w:t>
      </w:r>
    </w:p>
    <w:p>
      <w:r>
        <w:t>总页数：143</w:t>
      </w:r>
    </w:p>
    <w:p>
      <w:r>
        <w:t>更多请访问教客网: www.jiaokey.com</w:t>
      </w:r>
    </w:p>
    <w:p>
      <w:r>
        <w:t>内蒙古达赉湖自然保护区鸟类区系及群落生态学研究 评论地址：https://www.jiaokey.com/book/detail/14416412.html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