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印象·感想·回忆  创作的准备  文艺论文集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印象·感想·回忆  创作的准备  文艺论文集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文化生活出版社；文学出版社；群益出版社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本书出售、求购地址：https://www.jiaokey.com/book/detail/14416108.html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文化生活出版社；文学出版社；群益出版社 出版图书：https://www.jiaokey.com/tag/文化生活出版社；文学出版社；群益出版社.html</w:t>
      </w:r>
    </w:p>
    <w:p>
      <w:r>
        <w:t>关键词搜索：https://www.jiaokey.com/tag/印象·感想·回忆  创作的准备  文艺论文集.html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