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书名：21世纪中国城市图书馆丛书  宁波市图书馆</w:t>
      </w:r>
    </w:p>
    <w:p>
      <w:r>
        <w:t>作者：徐益波主编；徐岚，乔津晶副主编</w:t>
      </w:r>
    </w:p>
    <w:p>
      <w:r>
        <w:t>出版社：天津:天津大学出版社,2017.11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21世纪中国城市图书馆丛书  宁波市图书馆 评论地址：https://www.jiaokey.com/book/detail/14416036.html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