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手捧智库丛书  成长顾问系列  悄悄开心门  听听小伙伴的悄悄话</w:t>
      </w:r>
    </w:p>
    <w:p>
      <w:r>
        <w:rPr>
          <w:rFonts w:ascii="宋体" w:hAnsi="宋体" w:eastAsia="宋体"/>
          <w:sz w:val="24"/>
        </w:rPr>
        <w:t>一功主编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手捧智库丛书  成长顾问系列  悄悄开心门  听听小伙伴的悄悄话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本书出售、求购地址：https://www.jiaokey.com/book/detail/14416034.html</w:t>
      </w:r>
    </w:p>
    <w:p>
      <w:r>
        <w:t>更多相关图书推荐：https://www.jiaokey.com</w:t>
      </w:r>
    </w:p>
    <w:p>
      <w:r>
        <w:t>一功主编 其他作品：https://www.jiaokey.com/tag/一功主编.html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关键词搜索：https://www.jiaokey.com/tag/手捧智库丛书  成长顾问系列  悄悄开心门  听听小伙伴的悄悄话.html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