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书名：大学精神极其培育  以黄山学院为例</w:t>
      </w:r>
    </w:p>
    <w:p>
      <w:r>
        <w:t>作者：曾小宝主编</w:t>
      </w:r>
    </w:p>
    <w:p>
      <w:r>
        <w:t>出版社：合肥:合肥工业大学出版社,2017.12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大学精神极其培育  以黄山学院为例 评论地址：https://www.jiaokey.com/book/detail/14416030.html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