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书名：曹文轩的文学世界</w:t>
      </w:r>
    </w:p>
    <w:p>
      <w:r>
        <w:t>作者：徐妍著</w:t>
      </w:r>
    </w:p>
    <w:p>
      <w:r>
        <w:t>出版社：济南:明天出版社,2018.02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曹文轩的文学世界 评论地址：https://www.jiaokey.com/book/detail/14416022.html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