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多谢天！我的心又一度的跳荡  志摩诗集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6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多谢天！我的心又一度的跳荡  志摩诗集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本书出售、求购地址：https://www.jiaokey.com/book/detail/14416019.html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北京:中国友谊出版公司,2018.03 出版图书：https://www.jiaokey.com/tag/北京:中国友谊出版公司,2018.03.html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