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书名：十大华人科学家丛书  茅以升传</w:t>
      </w:r>
    </w:p>
    <w:p>
      <w:r>
        <w:t>作者：孟宪明主编；赵泰靖编著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十大华人科学家丛书  茅以升传 评论地址：https://www.jiaokey.com/book/detail/14416004.html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