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科技发展视角下英、日、韩、中人寿保险业发展研究</w:t>
      </w:r>
    </w:p>
    <w:p>
      <w:r>
        <w:rPr>
          <w:rFonts w:ascii="宋体" w:hAnsi="宋体" w:eastAsia="宋体"/>
          <w:sz w:val="24"/>
        </w:rPr>
        <w:t>赵燕妮著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科技发展视角下英、日、韩、中人寿保险业发展研究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本书出售、求购地址：https://www.jiaokey.com/book/detail/14415995.html</w:t>
      </w:r>
    </w:p>
    <w:p>
      <w:r>
        <w:t>更多相关图书推荐：https://www.jiaokey.com</w:t>
      </w:r>
    </w:p>
    <w:p>
      <w:r>
        <w:t>赵燕妮著 其他作品：https://www.jiaokey.com/tag/赵燕妮著.html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关键词搜索：https://www.jiaokey.com/tag/科技发展视角下英、日、韩、中人寿保险业发展研究.html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