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池塘里的那些事儿  养好池塘就是养好了南美白对虾</w:t>
      </w:r>
    </w:p>
    <w:p>
      <w:r>
        <w:rPr>
          <w:rFonts w:ascii="宋体" w:hAnsi="宋体" w:eastAsia="宋体"/>
          <w:sz w:val="24"/>
        </w:rPr>
        <w:t>林文辉，苏跃朋著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池塘里的那些事儿  养好池塘就是养好了南美白对虾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林文辉，苏跃朋著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本书出售、求购地址：https://www.jiaokey.com/book/detail/14415991.html</w:t>
      </w:r>
    </w:p>
    <w:p>
      <w:r>
        <w:t>更多相关图书推荐：https://www.jiaokey.com</w:t>
      </w:r>
    </w:p>
    <w:p>
      <w:r>
        <w:t>林文辉，苏跃朋著 其他作品：https://www.jiaokey.com/tag/林文辉，苏跃朋著.html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关键词搜索：https://www.jiaokey.com/tag/池塘里的那些事儿  养好池塘就是养好了南美白对虾.html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